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儿童心灵成长故事绘  社交沟通篇  亲子版</w:t>
      </w:r>
    </w:p>
    <w:p>
      <w:r>
        <w:rPr>
          <w:rFonts w:ascii="宋体" w:hAnsi="宋体" w:eastAsia="宋体"/>
          <w:sz w:val="24"/>
        </w:rPr>
        <w:t>孙晓玲编；登亚绘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儿童心灵成长故事绘  社交沟通篇  亲子版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孙晓玲编；登亚绘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本书出售、求购地址：https://www.jiaokey.com/book/detail/14108788.html</w:t>
      </w:r>
    </w:p>
    <w:p>
      <w:r>
        <w:t>更多相关图书推荐：https://www.jiaokey.com</w:t>
      </w:r>
    </w:p>
    <w:p>
      <w:r>
        <w:t>孙晓玲编；登亚绘 其他作品：https://www.jiaokey.com/tag/孙晓玲编；登亚绘.html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关键词搜索：https://www.jiaokey.com/tag/儿童心灵成长故事绘  社交沟通篇  亲子版.html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