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我的妈妈有一双透视眼</w:t>
      </w:r>
    </w:p>
    <w:p>
      <w:r>
        <w:rPr>
          <w:rFonts w:ascii="宋体" w:hAnsi="宋体" w:eastAsia="宋体"/>
          <w:sz w:val="24"/>
        </w:rPr>
        <w:t>（英）安吉拉·麦卡利斯特著；（英）亚历克斯·史密斯绘；刘庆凯译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我的妈妈有一双透视眼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（英）安吉拉·麦卡利斯特著；（英）亚历克斯·史密斯绘；刘庆凯译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本书出售、求购地址：https://www.jiaokey.com/book/detail/14108787.html</w:t>
      </w:r>
    </w:p>
    <w:p>
      <w:r>
        <w:t>更多相关图书推荐：https://www.jiaokey.com</w:t>
      </w:r>
    </w:p>
    <w:p>
      <w:r>
        <w:t>（英）安吉拉·麦卡利斯特著；（英）亚历克斯·史密斯绘；刘庆凯译 其他作品：https://www.jiaokey.com/tag/（英）安吉拉·麦卡利斯特著；（英）亚历克斯·史密斯绘；刘庆凯译.html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关键词搜索：https://www.jiaokey.com/tag/我的妈妈有一双透视眼.html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