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书名：烹饪美食与酒书籍  米其林餐厅最受欢迎的简餐  100道美味寿司与三明治</w:t>
      </w:r>
    </w:p>
    <w:p>
      <w:r>
        <w:t>作者：崔乘株，周威全</w:t>
      </w:r>
    </w:p>
    <w:p>
      <w:r>
        <w:t>出版社：杭州:浙江科学技术出版社,2015.10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烹饪美食与酒书籍  米其林餐厅最受欢迎的简餐  100道美味寿司与三明治 评论地址：https://www.jiaokey.com/book/detail/14108785.html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