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徐志摩作品中学生读本</w:t>
      </w:r>
    </w:p>
    <w:p>
      <w:r>
        <w:rPr>
          <w:rFonts w:ascii="宋体" w:hAnsi="宋体" w:eastAsia="宋体"/>
          <w:sz w:val="24"/>
        </w:rPr>
        <w:t>徐志摩著；罗维斯注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8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徐志摩作品中学生读本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徐志摩著；罗维斯注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本书出售、求购地址：https://www.jiaokey.com/book/detail/14108775.html</w:t>
      </w:r>
    </w:p>
    <w:p>
      <w:r>
        <w:t>更多相关图书推荐：https://www.jiaokey.com</w:t>
      </w:r>
    </w:p>
    <w:p>
      <w:r>
        <w:t>徐志摩著；罗维斯注 其他作品：https://www.jiaokey.com/tag/徐志摩著；罗维斯注.html</w:t>
      </w:r>
    </w:p>
    <w:p>
      <w:r>
        <w:t>长春:北方妇女儿童出版社,2012.11 出版图书：https://www.jiaokey.com/tag/长春:北方妇女儿童出版社,2012.11.html</w:t>
      </w:r>
    </w:p>
    <w:p>
      <w:r>
        <w:t>关键词搜索：https://www.jiaokey.com/tag/诗集-中国-现代-散文集-中国-现代.html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