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专业排版技术  InDesign CS6</w:t>
      </w:r>
    </w:p>
    <w:p>
      <w:r>
        <w:rPr>
          <w:rFonts w:ascii="宋体" w:hAnsi="宋体" w:eastAsia="宋体"/>
          <w:sz w:val="24"/>
        </w:rPr>
        <w:t>马广月主编；董鲁平，林晓虹，赵志伟，崔子昱副主编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专业排版技术  InDesign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马广月主编；董鲁平，林晓虹，赵志伟，崔子昱副主编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本书出售、求购地址：https://www.jiaokey.com/book/detail/14108763.html</w:t>
      </w:r>
    </w:p>
    <w:p>
      <w:r>
        <w:t>更多相关图书推荐：https://www.jiaokey.com</w:t>
      </w:r>
    </w:p>
    <w:p>
      <w:r>
        <w:t>马广月主编；董鲁平，林晓虹，赵志伟，崔子昱副主编 其他作品：https://www.jiaokey.com/tag/马广月主编；董鲁平，林晓虹，赵志伟，崔子昱副主编.html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关键词搜索：https://www.jiaokey.com/tag/专业排版技术  InDesign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