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书名：反败为胜  台湾股市1991</w:t>
      </w:r>
    </w:p>
    <w:p>
      <w:r>
        <w:t>作者：吴扬著</w:t>
      </w:r>
    </w:p>
    <w:p>
      <w:r>
        <w:t>出版社：台湾股票杂志社,1991.01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反败为胜  台湾股市1991 评论地址：https://www.jiaokey.com/book/detail/14108695.html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