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适用教师甄试考试用书  国小教师甄试大全实务篇  含口试、试教、教学档案</w:t>
      </w:r>
    </w:p>
    <w:p>
      <w:r>
        <w:rPr>
          <w:rFonts w:ascii="宋体" w:hAnsi="宋体" w:eastAsia="宋体"/>
          <w:sz w:val="24"/>
        </w:rPr>
        <w:t>夏淑琴著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适用教师甄试考试用书  国小教师甄试大全实务篇  含口试、试教、教学档案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夏淑琴著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本书出售、求购地址：https://www.jiaokey.com/book/detail/14108686.html</w:t>
      </w:r>
    </w:p>
    <w:p>
      <w:r>
        <w:t>更多相关图书推荐：https://www.jiaokey.com</w:t>
      </w:r>
    </w:p>
    <w:p>
      <w:r>
        <w:t>夏淑琴著 其他作品：https://www.jiaokey.com/tag/夏淑琴著.html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关键词搜索：https://www.jiaokey.com/tag/适用教师甄试考试用书  国小教师甄试大全实务篇  含口试、试教、教学档案.html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