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个人节税手册  税负基本认识  实用指引</w:t>
      </w:r>
    </w:p>
    <w:p>
      <w:r>
        <w:rPr>
          <w:rFonts w:ascii="宋体" w:hAnsi="宋体" w:eastAsia="宋体"/>
          <w:sz w:val="24"/>
        </w:rPr>
        <w:t>1992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个人节税手册  税负基本认识  实用指引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1992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本书出售、求购地址：https://www.jiaokey.com/book/detail/14108629.html</w:t>
      </w:r>
    </w:p>
    <w:p>
      <w:r>
        <w:t>更多相关图书推荐：https://www.jiaokey.com</w:t>
      </w:r>
    </w:p>
    <w:p>
      <w:r>
        <w:t>1992 其他作品：https://www.jiaokey.com/tag/1992.html</w:t>
      </w:r>
    </w:p>
    <w:p>
      <w:r>
        <w:t>关键词搜索：https://www.jiaokey.com/tag/个人节税手册  税负基本认识  实用指引.html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