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商事法六百题  附高普特考试题暨解答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商事法六百题  附高普特考试题暨解答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本书出售、求购地址：https://www.jiaokey.com/book/detail/14108627.html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关键词搜索：https://www.jiaokey.com/tag/商事法六百题  附高普特考试题暨解答.html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