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台湾政党体系的分析(1950-1986)</w:t>
      </w:r>
    </w:p>
    <w:p>
      <w:r>
        <w:rPr>
          <w:rFonts w:ascii="宋体" w:hAnsi="宋体" w:eastAsia="宋体"/>
          <w:sz w:val="24"/>
        </w:rPr>
        <w:t>彭怀恩著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台湾政党体系的分析(1950-1986)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本书出售、求购地址：https://www.jiaokey.com/book/detail/14108600.html</w:t>
      </w:r>
    </w:p>
    <w:p>
      <w:r>
        <w:t>更多相关图书推荐：https://www.jiaokey.com</w:t>
      </w:r>
    </w:p>
    <w:p>
      <w:r>
        <w:t>彭怀恩著 其他作品：https://www.jiaokey.com/tag/彭怀恩著.html</w:t>
      </w:r>
    </w:p>
    <w:p>
      <w:r>
        <w:t>关键词搜索：https://www.jiaokey.com/tag/台湾政党体系的分析(1950-1986).html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