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风险管理国际观并论保险产业定位</w:t>
      </w:r>
    </w:p>
    <w:p>
      <w:r>
        <w:rPr>
          <w:rFonts w:ascii="宋体" w:hAnsi="宋体" w:eastAsia="宋体"/>
          <w:sz w:val="24"/>
        </w:rPr>
        <w:t>Harild Do Skipper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风险管理国际观并论保险产业定位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Harild Do Skipper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麦格罗·希尔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本书出售、求购地址：https://www.jiaokey.com/book/detail/14108559.html</w:t>
      </w:r>
    </w:p>
    <w:p>
      <w:r>
        <w:t>更多相关图书推荐：https://www.jiaokey.com</w:t>
      </w:r>
    </w:p>
    <w:p>
      <w:r>
        <w:t>Harild Do Skipper 其他作品：https://www.jiaokey.com/tag/Harild Do Skipper.html</w:t>
      </w:r>
    </w:p>
    <w:p>
      <w:r>
        <w:t>麦格罗·希尔 出版图书：https://www.jiaokey.com/tag/麦格罗·希尔.html</w:t>
      </w:r>
    </w:p>
    <w:p>
      <w:r>
        <w:t>关键词搜索：https://www.jiaokey.com/tag/风险管理国际观并论保险产业定位.html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