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土地法规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土地法规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本书出售、求购地址：https://www.jiaokey.com/book/detail/14108515.html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关键词搜索：https://www.jiaokey.com/tag/高上高普特考丛书系列  土地法规.html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