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军队基层“四有”文体活动丛书  周末假日有活动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军队基层“四有”文体活动丛书  周末假日有活动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本书出售、求购地址：https://www.jiaokey.com/book/detail/14108422.html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关键词搜索：https://www.jiaokey.com/tag/军队基层“四有”文体活动丛书  周末假日有活动.html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