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冷战时期军部战争备忘录  1950-1990  图文珍藏版</w:t>
      </w:r>
    </w:p>
    <w:p>
      <w:r>
        <w:rPr>
          <w:rFonts w:ascii="宋体" w:hAnsi="宋体" w:eastAsia="宋体"/>
          <w:sz w:val="24"/>
        </w:rPr>
        <w:t>曲爱国，王永生编著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冷战时期军部战争备忘录  1950-1990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曲爱国，王永生编著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本书出售、求购地址：https://www.jiaokey.com/book/detail/14108367.html</w:t>
      </w:r>
    </w:p>
    <w:p>
      <w:r>
        <w:t>更多相关图书推荐：https://www.jiaokey.com</w:t>
      </w:r>
    </w:p>
    <w:p>
      <w:r>
        <w:t>曲爱国，王永生编著 其他作品：https://www.jiaokey.com/tag/曲爱国，王永生编著.html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关键词搜索：https://www.jiaokey.com/tag/冷战时期军部战争备忘录  1950-1990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