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佳能5D Mark Ⅳ单反摄影宝典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佳能5D Mark Ⅳ单反摄影宝典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本书出售、求购地址：https://www.jiaokey.com/book/detail/14108351.html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关键词搜索：https://www.jiaokey.com/tag/佳能5D Mark Ⅳ单反摄影宝典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