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互联网+电子商务创新与案例研究</w:t>
      </w:r>
    </w:p>
    <w:p>
      <w:r>
        <w:rPr>
          <w:rFonts w:ascii="宋体" w:hAnsi="宋体" w:eastAsia="宋体"/>
          <w:sz w:val="24"/>
        </w:rPr>
        <w:t>叶琼伟，孙细明，罗裕梅等编著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互联网+电子商务创新与案例研究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叶琼伟，孙细明，罗裕梅等编著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本书出售、求购地址：https://www.jiaokey.com/book/detail/14108348.html</w:t>
      </w:r>
    </w:p>
    <w:p>
      <w:r>
        <w:t>更多相关图书推荐：https://www.jiaokey.com</w:t>
      </w:r>
    </w:p>
    <w:p>
      <w:r>
        <w:t>叶琼伟，孙细明，罗裕梅等编著 其他作品：https://www.jiaokey.com/tag/叶琼伟，孙细明，罗裕梅等编著.html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关键词搜索：https://www.jiaokey.com/tag/互联网+电子商务创新与案例研究.html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