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书名：法式创意糕点装饰  翻糖裱花秘诀与烘焙基础</w:t>
      </w:r>
    </w:p>
    <w:p>
      <w:r>
        <w:t>作者：（法）塞西尔·库利耶（Cecile Coulier），（法）埃芙-玛丽·布里奥拉（Eve-Marie Briolat）著</w:t>
      </w:r>
    </w:p>
    <w:p>
      <w:r>
        <w:t>出版社：北京:中国轻工业出版社,2016.10</w:t>
      </w:r>
    </w:p>
    <w:p>
      <w:r>
        <w:t>出版日期：</w:t>
      </w:r>
    </w:p>
    <w:p>
      <w:r>
        <w:t>总页数：167</w:t>
      </w:r>
    </w:p>
    <w:p>
      <w:r>
        <w:t>更多请访问教客网: www.jiaokey.com</w:t>
      </w:r>
    </w:p>
    <w:p>
      <w:r>
        <w:t>法式创意糕点装饰  翻糖裱花秘诀与烘焙基础 评论地址：https://www.jiaokey.com/book/detail/14108346.html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