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书名：零失败烘焙60道幸福味</w:t>
      </w:r>
    </w:p>
    <w:p>
      <w:r>
        <w:t>作者：杜佳颖，吴克己著</w:t>
      </w:r>
    </w:p>
    <w:p>
      <w:r>
        <w:t>出版社：北京：中国轻工业出版社</w:t>
      </w:r>
    </w:p>
    <w:p>
      <w:r>
        <w:t>出版日期：2016.08</w:t>
      </w:r>
    </w:p>
    <w:p>
      <w:r>
        <w:t>总页数：160</w:t>
      </w:r>
    </w:p>
    <w:p>
      <w:r>
        <w:t>更多请访问教客网: www.jiaokey.com</w:t>
      </w:r>
    </w:p>
    <w:p>
      <w:r>
        <w:t>零失败烘焙60道幸福味 评论地址：https://www.jiaokey.com/book/detail/14108324.html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