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与自闭症儿童一起做游戏</w:t>
      </w:r>
    </w:p>
    <w:p>
      <w:r>
        <w:rPr>
          <w:rFonts w:ascii="宋体" w:hAnsi="宋体" w:eastAsia="宋体"/>
          <w:sz w:val="24"/>
        </w:rPr>
        <w:t>（美）JULIAMOOR著；昝飞译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与自闭症儿童一起做游戏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（美）JULIAMOOR著；昝飞译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本书出售、求购地址：https://www.jiaokey.com/book/detail/14108321.html</w:t>
      </w:r>
    </w:p>
    <w:p>
      <w:r>
        <w:t>更多相关图书推荐：https://www.jiaokey.com</w:t>
      </w:r>
    </w:p>
    <w:p>
      <w:r>
        <w:t>（美）JULIAMOOR著；昝飞译 其他作品：https://www.jiaokey.com/tag/（美）JULIAMOOR著；昝飞译.html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关键词搜索：https://www.jiaokey.com/tag/与自闭症儿童一起做游戏.html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