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经络穴位按摩全图解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经络穴位按摩全图解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本书出售、求购地址：https://www.jiaokey.com/book/detail/14108320.html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关键词搜索：https://www.jiaokey.com/tag/经络穴位按摩全图解.html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