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  工作任务书</w:t>
      </w:r>
    </w:p>
    <w:p>
      <w:r>
        <w:rPr>
          <w:rFonts w:ascii="宋体" w:hAnsi="宋体" w:eastAsia="宋体"/>
          <w:sz w:val="24"/>
        </w:rPr>
        <w:t>赵金凤，陈秋霞主编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8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  工作任务书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赵金凤，陈秋霞主编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数控机床-车床-程序设计-高等职业教育-教材-数控机床-车床-加工工艺-高等职业教育-教材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本书出售、求购地址：https://www.jiaokey.com/book/detail/14108319.html</w:t>
      </w:r>
    </w:p>
    <w:p>
      <w:r>
        <w:t>更多相关图书推荐：https://www.jiaokey.com</w:t>
      </w:r>
    </w:p>
    <w:p>
      <w:r>
        <w:t>赵金凤，陈秋霞主编 其他作品：https://www.jiaokey.com/tag/赵金凤，陈秋霞主编.html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关键词搜索：https://www.jiaokey.com/tag/数控机床-车床-程序设计-高等职业教育-教材-数控机床-车床-加工工艺-高等职业教育-教材.html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