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精选本</w:t>
      </w:r>
    </w:p>
    <w:p>
      <w:r>
        <w:t>作者：（法）让-雅克·卢梭著；檀传宝，傅淳华，陈国清译</w:t>
      </w:r>
    </w:p>
    <w:p>
      <w:r>
        <w:t>出版社：北京:中国轻工业出版社,2016.10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爱弥儿  精选本 评论地址：https://www.jiaokey.com/book/detail/14108314.html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