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干部工作基本丛书  党的干部工作读物基础工程  怎样做好干部平时考核</w:t>
      </w:r>
    </w:p>
    <w:p>
      <w:r>
        <w:rPr>
          <w:rFonts w:ascii="宋体" w:hAnsi="宋体" w:eastAsia="宋体"/>
          <w:sz w:val="24"/>
        </w:rPr>
        <w:t>中共宁波市委组织部编著；杨立平主编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干部工作基本丛书  党的干部工作读物基础工程  怎样做好干部平时考核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中共宁波市委组织部编著；杨立平主编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本书出售、求购地址：https://www.jiaokey.com/book/detail/14108304.html</w:t>
      </w:r>
    </w:p>
    <w:p>
      <w:r>
        <w:t>更多相关图书推荐：https://www.jiaokey.com</w:t>
      </w:r>
    </w:p>
    <w:p>
      <w:r>
        <w:t>中共宁波市委组织部编著；杨立平主编 其他作品：https://www.jiaokey.com/tag/中共宁波市委组织部编著；杨立平主编.html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关键词搜索：https://www.jiaokey.com/tag/干部工作基本丛书  党的干部工作读物基础工程  怎样做好干部平时考核.html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