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合作的复杂性  基于参与者竞争与合作的模型</w:t>
      </w:r>
    </w:p>
    <w:p>
      <w:r>
        <w:rPr>
          <w:rFonts w:ascii="宋体" w:hAnsi="宋体" w:eastAsia="宋体"/>
          <w:sz w:val="24"/>
        </w:rPr>
        <w:t>（美）罗伯特·阿克塞尔罗德著；梁捷，高笑梅等译；梁捷校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合作的复杂性  基于参与者竞争与合作的模型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（美）罗伯特·阿克塞尔罗德著；梁捷，高笑梅等译；梁捷校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本书出售、求购地址：https://www.jiaokey.com/book/detail/14108269.html</w:t>
      </w:r>
    </w:p>
    <w:p>
      <w:r>
        <w:t>更多相关图书推荐：https://www.jiaokey.com</w:t>
      </w:r>
    </w:p>
    <w:p>
      <w:r>
        <w:t>（美）罗伯特·阿克塞尔罗德著；梁捷，高笑梅等译；梁捷校 其他作品：https://www.jiaokey.com/tag/（美）罗伯特·阿克塞尔罗德著；梁捷，高笑梅等译；梁捷校.html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关键词搜索：https://www.jiaokey.com/tag/合作的复杂性  基于参与者竞争与合作的模型.html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