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书名：手把手教你玩转微店功能</w:t>
      </w:r>
    </w:p>
    <w:p>
      <w:r>
        <w:t>作者：王俞著</w:t>
      </w:r>
    </w:p>
    <w:p>
      <w:r>
        <w:t>出版社：北京:中国宇航出版社,2016.06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手把手教你玩转微店功能 评论地址：https://www.jiaokey.com/book/detail/14108239.html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