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创新驱动载体与辽宁新兴产业、县域经济发展研究</w:t>
      </w:r>
    </w:p>
    <w:p>
      <w:r>
        <w:rPr>
          <w:rFonts w:ascii="宋体" w:hAnsi="宋体" w:eastAsia="宋体"/>
          <w:sz w:val="24"/>
        </w:rPr>
        <w:t>张展主编；杨颖红副主编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创新驱动载体与辽宁新兴产业、县域经济发展研究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张展主编；杨颖红副主编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本书出售、求购地址：https://www.jiaokey.com/book/detail/14108223.html</w:t>
      </w:r>
    </w:p>
    <w:p>
      <w:r>
        <w:t>更多相关图书推荐：https://www.jiaokey.com</w:t>
      </w:r>
    </w:p>
    <w:p>
      <w:r>
        <w:t>张展主编；杨颖红副主编 其他作品：https://www.jiaokey.com/tag/张展主编；杨颖红副主编.html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关键词搜索：https://www.jiaokey.com/tag/创新驱动载体与辽宁新兴产业、县域经济发展研究.html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