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书名：博物馆学体系初探</w:t>
      </w:r>
    </w:p>
    <w:p>
      <w:r>
        <w:t>作者：李慧竹著</w:t>
      </w:r>
    </w:p>
    <w:p>
      <w:r>
        <w:t>出版社：济南:山东大学出版社,2016.08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博物馆学体系初探 评论地址：https://www.jiaokey.com/book/detail/14108221.html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