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书名：玉汝于成  大学生发展指导案例集</w:t>
      </w:r>
    </w:p>
    <w:p>
      <w:r>
        <w:t>作者：高弟，王璐璐，桑伟林等著</w:t>
      </w:r>
    </w:p>
    <w:p>
      <w:r>
        <w:t>出版社：济南:山东大学出版社,2016.08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玉汝于成  大学生发展指导案例集 评论地址：https://www.jiaokey.com/book/detail/14108217.html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