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书名：梓人遗制</w:t>
      </w:r>
    </w:p>
    <w:p>
      <w:r>
        <w:t>作者：（金末元初）薛景石著</w:t>
      </w:r>
    </w:p>
    <w:p>
      <w:r>
        <w:t>出版社：江苏凤凰科学技术出版社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梓人遗制 评论地址：https://www.jiaokey.com/book/detail/14108208.html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