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辩证法的当代价值  英美马克思主义辩证法理论新进展研究</w:t>
      </w:r>
    </w:p>
    <w:p>
      <w:r>
        <w:rPr>
          <w:rFonts w:ascii="宋体" w:hAnsi="宋体" w:eastAsia="宋体"/>
          <w:sz w:val="24"/>
        </w:rPr>
        <w:t>付文忠等著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辩证法的当代价值  英美马克思主义辩证法理论新进展研究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本书出售、求购地址：https://www.jiaokey.com/book/detail/14108203.html</w:t>
      </w:r>
    </w:p>
    <w:p>
      <w:r>
        <w:t>更多相关图书推荐：https://www.jiaokey.com</w:t>
      </w:r>
    </w:p>
    <w:p>
      <w:r>
        <w:t>付文忠等著 其他作品：https://www.jiaokey.com/tag/付文忠等著.html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关键词搜索：https://www.jiaokey.com/tag/辩证法的当代价值  英美马克思主义辩证法理论新进展研究.html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