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解读《街道的美学》</w:t>
      </w:r>
    </w:p>
    <w:p>
      <w:r>
        <w:rPr>
          <w:rFonts w:ascii="宋体" w:hAnsi="宋体" w:eastAsia="宋体"/>
          <w:sz w:val="24"/>
        </w:rPr>
        <w:t>胡一可，丁梦月编著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解读《街道的美学》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胡一可，丁梦月编著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本书出售、求购地址：https://www.jiaokey.com/book/detail/14108197.html</w:t>
      </w:r>
    </w:p>
    <w:p>
      <w:r>
        <w:t>更多相关图书推荐：https://www.jiaokey.com</w:t>
      </w:r>
    </w:p>
    <w:p>
      <w:r>
        <w:t>胡一可，丁梦月编著 其他作品：https://www.jiaokey.com/tag/胡一可，丁梦月编著.html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关键词搜索：https://www.jiaokey.com/tag/解读《街道的美学》.html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