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自然的记忆  美国自然历史博物馆100种珍藏</w:t>
      </w:r>
    </w:p>
    <w:p>
      <w:r>
        <w:rPr>
          <w:rFonts w:ascii="宋体" w:hAnsi="宋体" w:eastAsia="宋体"/>
          <w:sz w:val="24"/>
        </w:rPr>
        <w:t>（美）美国自然历史博物馆著；叶法丞译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自然的记忆  美国自然历史博物馆100种珍藏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（美）美国自然历史博物馆著；叶法丞译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本书出售、求购地址：https://www.jiaokey.com/book/detail/14108196.html</w:t>
      </w:r>
    </w:p>
    <w:p>
      <w:r>
        <w:t>更多相关图书推荐：https://www.jiaokey.com</w:t>
      </w:r>
    </w:p>
    <w:p>
      <w:r>
        <w:t>（美）美国自然历史博物馆著；叶法丞译 其他作品：https://www.jiaokey.com/tag/（美）美国自然历史博物馆著；叶法丞译.html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关键词搜索：https://www.jiaokey.com/tag/自然的记忆  美国自然历史博物馆100种珍藏.html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