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梅布的马拉松入门教程  像波马冠军一样跑步、思考和饮食</w:t>
      </w:r>
    </w:p>
    <w:p>
      <w:r>
        <w:rPr>
          <w:rFonts w:ascii="宋体" w:hAnsi="宋体" w:eastAsia="宋体"/>
          <w:sz w:val="24"/>
        </w:rPr>
        <w:t>（美）梅布·科弗雷兹基（Meb Keflezighi），斯科特·道格拉斯（Scott Douglas）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梅布的马拉松入门教程  像波马冠军一样跑步、思考和饮食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（美）梅布·科弗雷兹基（Meb Keflezighi），斯科特·道格拉斯（Scott Douglas）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本书出售、求购地址：https://www.jiaokey.com/book/detail/14108178.html</w:t>
      </w:r>
    </w:p>
    <w:p>
      <w:r>
        <w:t>更多相关图书推荐：https://www.jiaokey.com</w:t>
      </w:r>
    </w:p>
    <w:p>
      <w:r>
        <w:t>（美）梅布·科弗雷兹基（Meb Keflezighi），斯科特·道格拉斯（Scott Douglas） 其他作品：https://www.jiaokey.com/tag/（美）梅布·科弗雷兹基（Meb Keflezighi），斯科特·道格拉斯（Scott Douglas）.html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关键词搜索：https://www.jiaokey.com/tag/梅布的马拉松入门教程  像波马冠军一样跑步、思考和饮食.html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