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2015年上海法院案例精选  附上海法院参考性案例</w:t>
      </w:r>
    </w:p>
    <w:p>
      <w:r>
        <w:rPr>
          <w:rFonts w:ascii="宋体" w:hAnsi="宋体" w:eastAsia="宋体"/>
          <w:sz w:val="24"/>
        </w:rPr>
        <w:t>郭伟清主编；张新，王国新，乔亨利副主编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2015年上海法院案例精选  附上海法院参考性案例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郭伟清主编；张新，王国新，乔亨利副主编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本书出售、求购地址：https://www.jiaokey.com/book/detail/14108159.html</w:t>
      </w:r>
    </w:p>
    <w:p>
      <w:r>
        <w:t>更多相关图书推荐：https://www.jiaokey.com</w:t>
      </w:r>
    </w:p>
    <w:p>
      <w:r>
        <w:t>郭伟清主编；张新，王国新，乔亨利副主编 其他作品：https://www.jiaokey.com/tag/郭伟清主编；张新，王国新，乔亨利副主编.html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关键词搜索：https://www.jiaokey.com/tag/2015年上海法院案例精选  附上海法院参考性案例.html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