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红色延安的故事  艰苦奋斗篇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红色延安的故事  艰苦奋斗篇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本书出售、求购地址：https://www.jiaokey.com/book/detail/14108154.html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关键词搜索：https://www.jiaokey.com/tag/红色延安的故事  艰苦奋斗篇.html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