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书名：特色小镇孵化器  特色小镇全产业链全程服务解决方案</w:t>
      </w:r>
    </w:p>
    <w:p>
      <w:r>
        <w:t>作者：林峰著</w:t>
      </w:r>
    </w:p>
    <w:p>
      <w:r>
        <w:t>出版社：北京:中国旅游出版社,2017.01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特色小镇孵化器  特色小镇全产业链全程服务解决方案 评论地址：https://www.jiaokey.com/book/detail/14108136.html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