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红色延安的故事  理想信念篇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红色延安的故事  理想信念篇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本书出售、求购地址：https://www.jiaokey.com/book/detail/14108129.html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关键词搜索：https://www.jiaokey.com/tag/红色延安的故事  理想信念篇.html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