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红色延安的故事  求真务实篇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红色延安的故事  求真务实篇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本书出售、求购地址：https://www.jiaokey.com/book/detail/14108128.html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关键词搜索：https://www.jiaokey.com/tag/红色延安的故事  求真务实篇.html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