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  打赢脱贫攻坚战辅导读本</w:t>
      </w:r>
    </w:p>
    <w:p>
      <w:r>
        <w:t>作者：中共中央组织部干部教育局，国务院扶贫办行政人事司，国家行政学院教务部编</w:t>
      </w:r>
    </w:p>
    <w:p>
      <w:r>
        <w:t>出版社：北京：党建读物出版社</w:t>
      </w:r>
    </w:p>
    <w:p>
      <w:r>
        <w:t>出版日期：2016.07</w:t>
      </w:r>
    </w:p>
    <w:p>
      <w:r>
        <w:t>总页数：243</w:t>
      </w:r>
    </w:p>
    <w:p>
      <w:r>
        <w:t>更多请访问教客网: www.jiaokey.com</w:t>
      </w:r>
    </w:p>
    <w:p>
      <w:r>
        <w:t>精准扶贫精准脱贫  打赢脱贫攻坚战辅导读本 评论地址：https://www.jiaokey.com/book/detail/14108127.html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