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红色延安的故事  清正廉洁篇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红色延安的故事  清正廉洁篇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本书出售、求购地址：https://www.jiaokey.com/book/detail/14108122.html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关键词搜索：https://www.jiaokey.com/tag/红色延安的故事  清正廉洁篇.html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