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书名：廉洁自律八要义</w:t>
      </w:r>
    </w:p>
    <w:p>
      <w:r>
        <w:t>作者：程继隆著</w:t>
      </w:r>
    </w:p>
    <w:p>
      <w:r>
        <w:t>出版社：北京:党建读物出版社,2016.11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廉洁自律八要义 评论地址：https://www.jiaokey.com/book/detail/14108119.html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