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红色延安的故事  联系群众篇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红色延安的故事  联系群众篇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本书出售、求购地址：https://www.jiaokey.com/book/detail/14108118.html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关键词搜索：https://www.jiaokey.com/tag/红色延安的故事  联系群众篇.html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