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金融危机后的美国权利</w:t>
      </w:r>
    </w:p>
    <w:p>
      <w:r>
        <w:rPr>
          <w:rFonts w:ascii="宋体" w:hAnsi="宋体" w:eastAsia="宋体"/>
          <w:sz w:val="24"/>
        </w:rPr>
        <w:t>（美）乔纳森·科什纳（JONATHAN KIRSHNER）著；江涛，白云真译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金融危机后的美国权利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（美）乔纳森·科什纳（JONATHAN KIRSHNER）著；江涛，白云真译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本书出售、求购地址：https://www.jiaokey.com/book/detail/14108106.html</w:t>
      </w:r>
    </w:p>
    <w:p>
      <w:r>
        <w:t>更多相关图书推荐：https://www.jiaokey.com</w:t>
      </w:r>
    </w:p>
    <w:p>
      <w:r>
        <w:t>（美）乔纳森·科什纳（JONATHAN KIRSHNER）著；江涛，白云真译 其他作品：https://www.jiaokey.com/tag/（美）乔纳森·科什纳（JONATHAN KIRSHNER）著；江涛，白云真译.html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关键词搜索：https://www.jiaokey.com/tag/金融危机后的美国权利.html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