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书名：云门天子  佛源妙心禅师的禅法及其宗风  上</w:t>
      </w:r>
    </w:p>
    <w:p>
      <w:r>
        <w:t>作者：释明圆主编；冯焕珍执行主编</w:t>
      </w:r>
    </w:p>
    <w:p>
      <w:r>
        <w:t>出版社：上海:上海古籍出版社,2016.11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云门天子  佛源妙心禅师的禅法及其宗风  上 评论地址：https://www.jiaokey.com/book/detail/14108104.html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