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书名：中国管理哲学  以儒家为视角</w:t>
      </w:r>
    </w:p>
    <w:p>
      <w:r>
        <w:t>作者：刘云柏著</w:t>
      </w:r>
    </w:p>
    <w:p>
      <w:r>
        <w:t>出版社：上海:上海人民出版社,2016.12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中国管理哲学  以儒家为视角 评论地址：https://www.jiaokey.com/book/detail/14108088.html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