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社会资本视角下的云南跨界民族外出务工者研究</w:t>
      </w:r>
    </w:p>
    <w:p>
      <w:r>
        <w:rPr>
          <w:rFonts w:ascii="宋体" w:hAnsi="宋体" w:eastAsia="宋体"/>
          <w:sz w:val="24"/>
        </w:rPr>
        <w:t>孔建勋，邓云斐著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社会资本视角下的云南跨界民族外出务工者研究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孔建勋，邓云斐著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本书出售、求购地址：https://www.jiaokey.com/book/detail/14108078.html</w:t>
      </w:r>
    </w:p>
    <w:p>
      <w:r>
        <w:t>更多相关图书推荐：https://www.jiaokey.com</w:t>
      </w:r>
    </w:p>
    <w:p>
      <w:r>
        <w:t>孔建勋，邓云斐著 其他作品：https://www.jiaokey.com/tag/孔建勋，邓云斐著.html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关键词搜索：https://www.jiaokey.com/tag/社会资本视角下的云南跨界民族外出务工者研究.html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