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导师之书  全球30位行业领袖自述成功之道</w:t>
      </w:r>
    </w:p>
    <w:p>
      <w:r>
        <w:rPr>
          <w:rFonts w:ascii="宋体" w:hAnsi="宋体" w:eastAsia="宋体"/>
          <w:sz w:val="24"/>
        </w:rPr>
        <w:t>（美）吉莉安·佐伊·西格尔（GILLIAN ZOE SEGAL）著；邓竹箐译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导师之书  全球30位行业领袖自述成功之道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（美）吉莉安·佐伊·西格尔（GILLIAN ZOE SEGAL）著；邓竹箐译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本书出售、求购地址：https://www.jiaokey.com/book/detail/14108077.html</w:t>
      </w:r>
    </w:p>
    <w:p>
      <w:r>
        <w:t>更多相关图书推荐：https://www.jiaokey.com</w:t>
      </w:r>
    </w:p>
    <w:p>
      <w:r>
        <w:t>（美）吉莉安·佐伊·西格尔（GILLIAN ZOE SEGAL）著；邓竹箐译 其他作品：https://www.jiaokey.com/tag/（美）吉莉安·佐伊·西格尔（GILLIAN ZOE SEGAL）著；邓竹箐译.html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关键词搜索：https://www.jiaokey.com/tag/导师之书  全球30位行业领袖自述成功之道.html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