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赤足跑步法完全指南  科学训练  避免受伤  提高表现</w:t>
      </w:r>
    </w:p>
    <w:p>
      <w:r>
        <w:rPr>
          <w:rFonts w:ascii="宋体" w:hAnsi="宋体" w:eastAsia="宋体"/>
          <w:sz w:val="24"/>
        </w:rPr>
        <w:t>（美）肯·鲍勃·萨克斯顿（KEN BOB SAXTON），（美）罗伊·M.华莱士（ROY M.WALLACK）著；潘蔚琳，乔帅译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赤足跑步法完全指南  科学训练  避免受伤  提高表现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（美）肯·鲍勃·萨克斯顿（KEN BOB SAXTON），（美）罗伊·M.华莱士（ROY M.WALLACK）著；潘蔚琳，乔帅译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本书出售、求购地址：https://www.jiaokey.com/book/detail/14108076.html</w:t>
      </w:r>
    </w:p>
    <w:p>
      <w:r>
        <w:t>更多相关图书推荐：https://www.jiaokey.com</w:t>
      </w:r>
    </w:p>
    <w:p>
      <w:r>
        <w:t>（美）肯·鲍勃·萨克斯顿（KEN BOB SAXTON），（美）罗伊·M.华莱士（ROY M.WALLACK）著；潘蔚琳，乔帅译 其他作品：https://www.jiaokey.com/tag/（美）肯·鲍勃·萨克斯顿（KEN BOB SAXTON），（美）罗伊·M.华莱士（ROY M.WALLACK）著；潘蔚琳，乔帅译.html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关键词搜索：https://www.jiaokey.com/tag/赤足跑步法完全指南  科学训练  避免受伤  提高表现.html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