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仪式与传说  宁波它山庙会的文化传播研究</w:t>
      </w:r>
    </w:p>
    <w:p>
      <w:r>
        <w:rPr>
          <w:rFonts w:ascii="宋体" w:hAnsi="宋体" w:eastAsia="宋体"/>
          <w:sz w:val="24"/>
        </w:rPr>
        <w:t>肖荣春著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仪式与传说  宁波它山庙会的文化传播研究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肖荣春著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本书出售、求购地址：https://www.jiaokey.com/book/detail/14108074.html</w:t>
      </w:r>
    </w:p>
    <w:p>
      <w:r>
        <w:t>更多相关图书推荐：https://www.jiaokey.com</w:t>
      </w:r>
    </w:p>
    <w:p>
      <w:r>
        <w:t>肖荣春著 其他作品：https://www.jiaokey.com/tag/肖荣春著.html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关键词搜索：https://www.jiaokey.com/tag/仪式与传说  宁波它山庙会的文化传播研究.html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