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书名：信任的度量  澳门居民政治信任的实证研究</w:t>
      </w:r>
    </w:p>
    <w:p>
      <w:r>
        <w:t>作者：熊美娟著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信任的度量  澳门居民政治信任的实证研究 评论地址：https://www.jiaokey.com/book/detail/14108069.html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